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5755" w14:textId="6EA57F0D" w:rsidR="005C4C99" w:rsidRDefault="005C4C99">
      <w:pPr>
        <w:pStyle w:val="Heading1"/>
        <w:jc w:val="center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283CE522" wp14:editId="2079EE48">
            <wp:simplePos x="0" y="0"/>
            <wp:positionH relativeFrom="column">
              <wp:posOffset>1653540</wp:posOffset>
            </wp:positionH>
            <wp:positionV relativeFrom="paragraph">
              <wp:posOffset>-651510</wp:posOffset>
            </wp:positionV>
            <wp:extent cx="1702435" cy="1676400"/>
            <wp:effectExtent l="0" t="0" r="0" b="0"/>
            <wp:wrapSquare wrapText="bothSides"/>
            <wp:docPr id="307423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23512" name="Picture 3074235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243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41357" w14:textId="77777777" w:rsidR="005C4C99" w:rsidRDefault="005C4C99">
      <w:pPr>
        <w:pStyle w:val="Heading1"/>
        <w:jc w:val="center"/>
      </w:pPr>
    </w:p>
    <w:p w14:paraId="5CCC33F0" w14:textId="34670131" w:rsidR="006754DB" w:rsidRDefault="00000000">
      <w:pPr>
        <w:pStyle w:val="Heading1"/>
        <w:jc w:val="center"/>
      </w:pPr>
      <w:r>
        <w:t>Bank Veterinary Nurse Application Form</w:t>
      </w:r>
    </w:p>
    <w:p w14:paraId="20F15DA6" w14:textId="77777777" w:rsidR="006754DB" w:rsidRDefault="00000000">
      <w:pPr>
        <w:jc w:val="center"/>
      </w:pPr>
      <w:r>
        <w:t>Animal Ambulance Service</w:t>
      </w:r>
    </w:p>
    <w:p w14:paraId="66A26C83" w14:textId="77777777" w:rsidR="006754DB" w:rsidRDefault="00000000">
      <w:r>
        <w:br/>
      </w:r>
    </w:p>
    <w:p w14:paraId="0029DB2D" w14:textId="77777777" w:rsidR="006754DB" w:rsidRDefault="00000000">
      <w:pPr>
        <w:pStyle w:val="Heading2"/>
      </w:pPr>
      <w:r>
        <w:t>1. Personal Details</w:t>
      </w:r>
    </w:p>
    <w:p w14:paraId="60C9EAF1" w14:textId="088D7BC2" w:rsidR="006754DB" w:rsidRDefault="00000000">
      <w:r>
        <w:rPr>
          <w:b/>
        </w:rPr>
        <w:t xml:space="preserve">Full Name: </w:t>
      </w:r>
      <w:r>
        <w:t>____________________________________________________________</w:t>
      </w:r>
      <w:r w:rsidR="005C4C99">
        <w:t>_________________________</w:t>
      </w:r>
    </w:p>
    <w:p w14:paraId="3D471617" w14:textId="59639246" w:rsidR="006754DB" w:rsidRDefault="00000000">
      <w:r>
        <w:rPr>
          <w:b/>
        </w:rPr>
        <w:t xml:space="preserve">Address: </w:t>
      </w:r>
      <w:r>
        <w:t>____________________________________________________________</w:t>
      </w:r>
      <w:r w:rsidR="005C4C99">
        <w:t>___________________________</w:t>
      </w:r>
    </w:p>
    <w:p w14:paraId="6B273FDA" w14:textId="678A08ED" w:rsidR="006754DB" w:rsidRDefault="00000000">
      <w:r>
        <w:rPr>
          <w:b/>
        </w:rPr>
        <w:t xml:space="preserve">Postcode: </w:t>
      </w:r>
      <w:r>
        <w:t>____________________________________________________________</w:t>
      </w:r>
      <w:r w:rsidR="005C4C99">
        <w:t>__________________________</w:t>
      </w:r>
    </w:p>
    <w:p w14:paraId="5BC983AE" w14:textId="1F9160D7" w:rsidR="006754DB" w:rsidRDefault="00000000">
      <w:r>
        <w:rPr>
          <w:b/>
        </w:rPr>
        <w:t xml:space="preserve">Phone Number: </w:t>
      </w:r>
      <w:r>
        <w:t>____________________________________________________________</w:t>
      </w:r>
      <w:r w:rsidR="005C4C99">
        <w:t>___________________</w:t>
      </w:r>
    </w:p>
    <w:p w14:paraId="5CCDA338" w14:textId="766D5B60" w:rsidR="006754DB" w:rsidRDefault="00000000">
      <w:r>
        <w:rPr>
          <w:b/>
        </w:rPr>
        <w:t xml:space="preserve">Email Address: </w:t>
      </w:r>
      <w:r>
        <w:t>____________________________________________________________</w:t>
      </w:r>
      <w:r w:rsidR="005C4C99">
        <w:t>___________________</w:t>
      </w:r>
    </w:p>
    <w:p w14:paraId="57FB8298" w14:textId="77777777" w:rsidR="006754DB" w:rsidRDefault="00000000">
      <w:r>
        <w:t>Preferred Contact Method: ☐ Phone    ☐ Email</w:t>
      </w:r>
    </w:p>
    <w:p w14:paraId="66CDE698" w14:textId="77777777" w:rsidR="006754DB" w:rsidRDefault="00000000">
      <w:pPr>
        <w:pStyle w:val="Heading2"/>
      </w:pPr>
      <w:r>
        <w:t>2. Professional Registration</w:t>
      </w:r>
    </w:p>
    <w:p w14:paraId="04144C35" w14:textId="56304485" w:rsidR="006754DB" w:rsidRDefault="00000000">
      <w:r>
        <w:rPr>
          <w:b/>
        </w:rPr>
        <w:t xml:space="preserve">RCVS Registration Number: </w:t>
      </w:r>
      <w:r>
        <w:t>____________________________________________________________</w:t>
      </w:r>
      <w:r w:rsidR="005C4C99">
        <w:t>____</w:t>
      </w:r>
    </w:p>
    <w:p w14:paraId="19BC51D1" w14:textId="77777777" w:rsidR="006754DB" w:rsidRDefault="00000000">
      <w:r>
        <w:rPr>
          <w:b/>
        </w:rPr>
        <w:t xml:space="preserve">Currently registered with RCVS: </w:t>
      </w:r>
      <w:r>
        <w:t>☐ Yes    ☐ No</w:t>
      </w:r>
    </w:p>
    <w:p w14:paraId="689B7A1E" w14:textId="7423B454" w:rsidR="006754DB" w:rsidRDefault="00000000">
      <w:r>
        <w:rPr>
          <w:b/>
        </w:rPr>
        <w:t xml:space="preserve">Date of Registration: </w:t>
      </w:r>
      <w:r>
        <w:t>____________________________________________________________</w:t>
      </w:r>
      <w:r w:rsidR="005C4C99">
        <w:t>_____________</w:t>
      </w:r>
    </w:p>
    <w:p w14:paraId="2FA8BDC5" w14:textId="77777777" w:rsidR="006754DB" w:rsidRDefault="00000000">
      <w:r>
        <w:t>Additional Certifications (if any):</w:t>
      </w:r>
    </w:p>
    <w:p w14:paraId="7785057B" w14:textId="66FBD5C6" w:rsidR="006754DB" w:rsidRDefault="00000000">
      <w:r>
        <w:t>____________________________________________________________</w:t>
      </w:r>
      <w:r w:rsidR="005C4C99">
        <w:t>______________________________________</w:t>
      </w:r>
    </w:p>
    <w:p w14:paraId="4530347F" w14:textId="1AE7AE61" w:rsidR="006754DB" w:rsidRDefault="00000000">
      <w:r>
        <w:t>____________________________________________________________</w:t>
      </w:r>
      <w:r w:rsidR="005C4C99">
        <w:t>______________________________________</w:t>
      </w:r>
    </w:p>
    <w:p w14:paraId="655ACCDE" w14:textId="3D10FD1F" w:rsidR="006754DB" w:rsidRDefault="00000000">
      <w:r>
        <w:t>____________________________________________________________</w:t>
      </w:r>
      <w:r w:rsidR="005C4C99">
        <w:t>______________________________________</w:t>
      </w:r>
    </w:p>
    <w:p w14:paraId="67724D98" w14:textId="77777777" w:rsidR="006754DB" w:rsidRDefault="00000000">
      <w:pPr>
        <w:pStyle w:val="Heading2"/>
      </w:pPr>
      <w:r>
        <w:t>3. Employment History (Most Recent First)</w:t>
      </w:r>
    </w:p>
    <w:p w14:paraId="27179E1B" w14:textId="42BBFBCC" w:rsidR="006754DB" w:rsidRDefault="00000000">
      <w:r>
        <w:rPr>
          <w:b/>
        </w:rPr>
        <w:t xml:space="preserve">Employer: </w:t>
      </w:r>
      <w:r>
        <w:t>____________________________________________________________</w:t>
      </w:r>
      <w:r w:rsidR="005C4C99">
        <w:t>_________________________</w:t>
      </w:r>
    </w:p>
    <w:p w14:paraId="50193C23" w14:textId="40B79002" w:rsidR="006754DB" w:rsidRDefault="00000000">
      <w:r>
        <w:rPr>
          <w:b/>
        </w:rPr>
        <w:t xml:space="preserve">Position: </w:t>
      </w:r>
      <w:r>
        <w:t>____________________________________________________________</w:t>
      </w:r>
      <w:r w:rsidR="005C4C99">
        <w:t>___________________________</w:t>
      </w:r>
    </w:p>
    <w:p w14:paraId="7324EBBF" w14:textId="298738A2" w:rsidR="006754DB" w:rsidRDefault="00000000">
      <w:r>
        <w:rPr>
          <w:b/>
        </w:rPr>
        <w:t xml:space="preserve">Dates Employed (From - To): </w:t>
      </w:r>
      <w:r>
        <w:t>____________________________________________________________</w:t>
      </w:r>
      <w:r w:rsidR="005C4C99">
        <w:t>__</w:t>
      </w:r>
    </w:p>
    <w:p w14:paraId="6A74E0D7" w14:textId="57414FC3" w:rsidR="006754DB" w:rsidRDefault="00000000">
      <w:r>
        <w:rPr>
          <w:b/>
        </w:rPr>
        <w:lastRenderedPageBreak/>
        <w:t xml:space="preserve">Reason for Leaving: </w:t>
      </w:r>
      <w:r>
        <w:t>____________________________________________________________</w:t>
      </w:r>
      <w:r w:rsidR="005C4C99">
        <w:t>____________</w:t>
      </w:r>
    </w:p>
    <w:p w14:paraId="20E28C06" w14:textId="77777777" w:rsidR="006754DB" w:rsidRDefault="00000000">
      <w:r>
        <w:t>Key Responsibilities:</w:t>
      </w:r>
    </w:p>
    <w:p w14:paraId="2E227595" w14:textId="62789C7F" w:rsidR="006754DB" w:rsidRDefault="00000000">
      <w:r>
        <w:t>____________________________________________________________</w:t>
      </w:r>
      <w:r w:rsidR="005C4C99">
        <w:t>_____________________________________</w:t>
      </w:r>
    </w:p>
    <w:p w14:paraId="7B059FD4" w14:textId="1719666D" w:rsidR="006754DB" w:rsidRDefault="00000000">
      <w:r>
        <w:t>____________________________________________________________</w:t>
      </w:r>
      <w:r w:rsidR="005C4C99">
        <w:t>_____________________________________</w:t>
      </w:r>
    </w:p>
    <w:p w14:paraId="21D18BE4" w14:textId="005BC3BC" w:rsidR="006754DB" w:rsidRDefault="00000000">
      <w:r>
        <w:t>____________________________________________________________</w:t>
      </w:r>
      <w:r w:rsidR="005C4C99">
        <w:t>_____________________________________</w:t>
      </w:r>
    </w:p>
    <w:p w14:paraId="7EF077AD" w14:textId="0CAF04CB" w:rsidR="006754DB" w:rsidRDefault="00000000">
      <w:r>
        <w:t>____________________________________________________________</w:t>
      </w:r>
      <w:r w:rsidR="005C4C99">
        <w:t>_____________________________________</w:t>
      </w:r>
    </w:p>
    <w:p w14:paraId="6A2C1D7C" w14:textId="77777777" w:rsidR="006754DB" w:rsidRDefault="00000000">
      <w:pPr>
        <w:pStyle w:val="Heading2"/>
      </w:pPr>
      <w:r>
        <w:t>4. Relevant Experience</w:t>
      </w:r>
    </w:p>
    <w:p w14:paraId="3973FEC8" w14:textId="77777777" w:rsidR="006754DB" w:rsidRDefault="00000000">
      <w:r>
        <w:t>Emergency &amp; Critical Care:</w:t>
      </w:r>
    </w:p>
    <w:p w14:paraId="3202053D" w14:textId="4DEE7F38" w:rsidR="006754DB" w:rsidRDefault="00000000">
      <w:r>
        <w:t>____________________________________________________________</w:t>
      </w:r>
      <w:r w:rsidR="005C4C99">
        <w:t>_____________________________________</w:t>
      </w:r>
    </w:p>
    <w:p w14:paraId="128FD30C" w14:textId="3BEA0942" w:rsidR="006754DB" w:rsidRDefault="00000000">
      <w:r>
        <w:t>____________________________________________________________</w:t>
      </w:r>
      <w:r w:rsidR="005C4C99">
        <w:t>_____________________________________</w:t>
      </w:r>
    </w:p>
    <w:p w14:paraId="32A03DB0" w14:textId="7445A0BF" w:rsidR="006754DB" w:rsidRDefault="00000000">
      <w:r>
        <w:t>____________________________________________________________</w:t>
      </w:r>
      <w:r w:rsidR="005C4C99">
        <w:t>_____________________________________</w:t>
      </w:r>
    </w:p>
    <w:p w14:paraId="486B69F8" w14:textId="77777777" w:rsidR="006754DB" w:rsidRDefault="00000000">
      <w:r>
        <w:t>Animal Handling (Large &amp; Small Animals):</w:t>
      </w:r>
    </w:p>
    <w:p w14:paraId="5BCD318C" w14:textId="79EDD0D4" w:rsidR="006754DB" w:rsidRDefault="00000000">
      <w:r>
        <w:t>____________________________________________________________</w:t>
      </w:r>
      <w:r w:rsidR="005C4C99">
        <w:t>_______________________________________</w:t>
      </w:r>
    </w:p>
    <w:p w14:paraId="69F2BB9F" w14:textId="32E6DA0C" w:rsidR="006754DB" w:rsidRDefault="00000000">
      <w:r>
        <w:t>____________________________________________________________</w:t>
      </w:r>
      <w:r w:rsidR="005C4C99">
        <w:t>_______________________________________</w:t>
      </w:r>
    </w:p>
    <w:p w14:paraId="2014B4F4" w14:textId="2A45B66A" w:rsidR="006754DB" w:rsidRDefault="00000000">
      <w:r>
        <w:t>____________________________________________________________</w:t>
      </w:r>
      <w:r w:rsidR="005C4C99">
        <w:t>_______________________________________</w:t>
      </w:r>
    </w:p>
    <w:p w14:paraId="556EC796" w14:textId="77777777" w:rsidR="006754DB" w:rsidRDefault="00000000">
      <w:r>
        <w:t>Ambulance / Field Work / Out-of-Hours Care:</w:t>
      </w:r>
    </w:p>
    <w:p w14:paraId="15EBA242" w14:textId="636A53C9" w:rsidR="006754DB" w:rsidRDefault="00000000">
      <w:r>
        <w:t>____________________________________________________________</w:t>
      </w:r>
      <w:r w:rsidR="005C4C99">
        <w:t>________________________________________</w:t>
      </w:r>
    </w:p>
    <w:p w14:paraId="0BBC6C83" w14:textId="35FA6E68" w:rsidR="006754DB" w:rsidRDefault="00000000">
      <w:r>
        <w:t>____________________________________________________________</w:t>
      </w:r>
      <w:r w:rsidR="005C4C99">
        <w:t>________________________________________</w:t>
      </w:r>
    </w:p>
    <w:p w14:paraId="569B8959" w14:textId="14EC434C" w:rsidR="006754DB" w:rsidRDefault="00000000">
      <w:r>
        <w:t>____________________________________________________________</w:t>
      </w:r>
      <w:r w:rsidR="005C4C99">
        <w:t>________________________________________</w:t>
      </w:r>
    </w:p>
    <w:p w14:paraId="27F0F82C" w14:textId="77777777" w:rsidR="006754DB" w:rsidRDefault="00000000">
      <w:pPr>
        <w:pStyle w:val="Heading2"/>
      </w:pPr>
      <w:r>
        <w:t>5. Driving &amp; Transport</w:t>
      </w:r>
    </w:p>
    <w:p w14:paraId="626D657B" w14:textId="77777777" w:rsidR="006754DB" w:rsidRDefault="00000000">
      <w:r>
        <w:rPr>
          <w:b/>
        </w:rPr>
        <w:t xml:space="preserve">Full UK Driving Licence: </w:t>
      </w:r>
      <w:r>
        <w:t>☐ Yes    ☐ No</w:t>
      </w:r>
    </w:p>
    <w:p w14:paraId="19DB140D" w14:textId="235997DF" w:rsidR="006754DB" w:rsidRDefault="00000000">
      <w:r>
        <w:rPr>
          <w:b/>
        </w:rPr>
        <w:t xml:space="preserve">Licence Number: </w:t>
      </w:r>
      <w:r>
        <w:t>____________________________________________________________</w:t>
      </w:r>
      <w:r w:rsidR="005C4C99">
        <w:t>___________________</w:t>
      </w:r>
    </w:p>
    <w:p w14:paraId="049CED93" w14:textId="77777777" w:rsidR="006754DB" w:rsidRDefault="00000000">
      <w:r>
        <w:rPr>
          <w:b/>
        </w:rPr>
        <w:t xml:space="preserve">Any Driving Endorsements: </w:t>
      </w:r>
      <w:r>
        <w:t>☐ Yes    ☐ No</w:t>
      </w:r>
    </w:p>
    <w:p w14:paraId="1352D262" w14:textId="77777777" w:rsidR="006754DB" w:rsidRDefault="00000000">
      <w:r>
        <w:t>If yes, please provide details:</w:t>
      </w:r>
    </w:p>
    <w:p w14:paraId="6B5DB2FF" w14:textId="658A3E84" w:rsidR="006754DB" w:rsidRDefault="00000000">
      <w:r>
        <w:t>____________________________________________________________</w:t>
      </w:r>
      <w:r w:rsidR="005C4C99">
        <w:t>_______________________________________</w:t>
      </w:r>
    </w:p>
    <w:p w14:paraId="04A8BFBA" w14:textId="723A0D39" w:rsidR="006754DB" w:rsidRDefault="00000000">
      <w:r>
        <w:t>____________________________________________________________</w:t>
      </w:r>
      <w:r w:rsidR="005C4C99">
        <w:t>_______________________________________</w:t>
      </w:r>
    </w:p>
    <w:p w14:paraId="58CFE303" w14:textId="77777777" w:rsidR="006754DB" w:rsidRDefault="00000000">
      <w:r>
        <w:lastRenderedPageBreak/>
        <w:t>Confident driving larger vehicles (vans/ambulances): ☐ Yes    ☐ No</w:t>
      </w:r>
    </w:p>
    <w:p w14:paraId="3A44DCE1" w14:textId="77777777" w:rsidR="006754DB" w:rsidRDefault="00000000">
      <w:pPr>
        <w:pStyle w:val="Heading2"/>
      </w:pPr>
      <w:r>
        <w:t>6. Availability (Bank/Zero-Hours)</w:t>
      </w:r>
    </w:p>
    <w:p w14:paraId="7EDA8810" w14:textId="77777777" w:rsidR="006754DB" w:rsidRDefault="00000000">
      <w:r>
        <w:t>☐ Weekdays (Day)</w:t>
      </w:r>
    </w:p>
    <w:p w14:paraId="20A2D656" w14:textId="77777777" w:rsidR="006754DB" w:rsidRDefault="00000000">
      <w:r>
        <w:t>☐ Weekdays (Night)</w:t>
      </w:r>
    </w:p>
    <w:p w14:paraId="220552EC" w14:textId="77777777" w:rsidR="006754DB" w:rsidRDefault="00000000">
      <w:r>
        <w:t>☐ Weekends (Day)</w:t>
      </w:r>
    </w:p>
    <w:p w14:paraId="414AEB9F" w14:textId="77777777" w:rsidR="006754DB" w:rsidRDefault="00000000">
      <w:r>
        <w:t>☐ Weekends (Night)</w:t>
      </w:r>
    </w:p>
    <w:p w14:paraId="723DFBF7" w14:textId="77777777" w:rsidR="006754DB" w:rsidRDefault="00000000">
      <w:r>
        <w:t>☐ On-call shifts</w:t>
      </w:r>
    </w:p>
    <w:p w14:paraId="4EF81E54" w14:textId="77777777" w:rsidR="006754DB" w:rsidRDefault="00000000">
      <w:r>
        <w:t>Additional Notes on Availability:</w:t>
      </w:r>
    </w:p>
    <w:p w14:paraId="1FB05010" w14:textId="4E1EFF0D" w:rsidR="006754DB" w:rsidRDefault="00000000">
      <w:r>
        <w:t>____________________________________________________________</w:t>
      </w:r>
      <w:r w:rsidR="005C4C99">
        <w:t>__________________________________________</w:t>
      </w:r>
    </w:p>
    <w:p w14:paraId="6CD3CA81" w14:textId="4AEABCCF" w:rsidR="006754DB" w:rsidRDefault="00000000" w:rsidP="005C4C99">
      <w:r>
        <w:t>____________________________________________________________</w:t>
      </w:r>
      <w:r w:rsidR="005C4C99">
        <w:t>___________________________________________</w:t>
      </w:r>
    </w:p>
    <w:p w14:paraId="140CB259" w14:textId="77777777" w:rsidR="006754DB" w:rsidRDefault="00000000">
      <w:pPr>
        <w:pStyle w:val="Heading2"/>
      </w:pPr>
      <w:r>
        <w:t>7. Skills &amp; Competencies</w:t>
      </w:r>
    </w:p>
    <w:p w14:paraId="4622C0FF" w14:textId="77777777" w:rsidR="006754DB" w:rsidRDefault="00000000">
      <w:r>
        <w:t>☐ Emergency triage</w:t>
      </w:r>
    </w:p>
    <w:p w14:paraId="3E52C71C" w14:textId="77777777" w:rsidR="006754DB" w:rsidRDefault="00000000">
      <w:r>
        <w:t>☐ IV catheter placement</w:t>
      </w:r>
    </w:p>
    <w:p w14:paraId="08AD5A29" w14:textId="77777777" w:rsidR="006754DB" w:rsidRDefault="00000000">
      <w:r>
        <w:t>☐ Fluid therapy</w:t>
      </w:r>
    </w:p>
    <w:p w14:paraId="7D689A54" w14:textId="77777777" w:rsidR="006754DB" w:rsidRDefault="00000000">
      <w:r>
        <w:t>☐ Monitoring anaesthesia</w:t>
      </w:r>
    </w:p>
    <w:p w14:paraId="30F574A3" w14:textId="77777777" w:rsidR="006754DB" w:rsidRDefault="00000000">
      <w:r>
        <w:t>☐ CPR (RECOVER guidelines)</w:t>
      </w:r>
    </w:p>
    <w:p w14:paraId="53886F40" w14:textId="77777777" w:rsidR="006754DB" w:rsidRDefault="00000000">
      <w:r>
        <w:t>☐ Wound management</w:t>
      </w:r>
    </w:p>
    <w:p w14:paraId="3420C284" w14:textId="77777777" w:rsidR="006754DB" w:rsidRDefault="00000000">
      <w:r>
        <w:t>☐ Client communication</w:t>
      </w:r>
    </w:p>
    <w:p w14:paraId="67D31ABE" w14:textId="77777777" w:rsidR="006754DB" w:rsidRDefault="00000000">
      <w:r>
        <w:t>☐ Lone working</w:t>
      </w:r>
    </w:p>
    <w:p w14:paraId="28B5CE3B" w14:textId="77777777" w:rsidR="006754DB" w:rsidRDefault="00000000">
      <w:r>
        <w:t>☐ Euthanasia support</w:t>
      </w:r>
    </w:p>
    <w:p w14:paraId="61B573CA" w14:textId="77777777" w:rsidR="006754DB" w:rsidRDefault="00000000">
      <w:r>
        <w:t>☐ Team leadership</w:t>
      </w:r>
    </w:p>
    <w:p w14:paraId="0927FBBB" w14:textId="77777777" w:rsidR="006754DB" w:rsidRDefault="00000000">
      <w:r>
        <w:t>Other relevant skills:</w:t>
      </w:r>
    </w:p>
    <w:p w14:paraId="5DF0E543" w14:textId="66A6E249" w:rsidR="006754DB" w:rsidRDefault="00000000">
      <w:r>
        <w:t>____________________________________________________________</w:t>
      </w:r>
      <w:r w:rsidR="005C4C99">
        <w:t>____________________________________________</w:t>
      </w:r>
    </w:p>
    <w:p w14:paraId="7D981B3F" w14:textId="27BAA7B1" w:rsidR="006754DB" w:rsidRDefault="00000000">
      <w:r>
        <w:t>____________________________________________________________</w:t>
      </w:r>
      <w:r w:rsidR="005C4C99">
        <w:t>____________________________________________</w:t>
      </w:r>
    </w:p>
    <w:p w14:paraId="4F5A2CE8" w14:textId="0F7FA910" w:rsidR="006754DB" w:rsidRDefault="00000000">
      <w:r>
        <w:t>____________________________________________________________</w:t>
      </w:r>
      <w:r w:rsidR="005C4C99">
        <w:t>____________________________________________</w:t>
      </w:r>
    </w:p>
    <w:p w14:paraId="5179A535" w14:textId="77777777" w:rsidR="006754DB" w:rsidRDefault="00000000">
      <w:pPr>
        <w:pStyle w:val="Heading2"/>
      </w:pPr>
      <w:r>
        <w:lastRenderedPageBreak/>
        <w:t>8. Supporting Statement</w:t>
      </w:r>
    </w:p>
    <w:p w14:paraId="42C3D5CB" w14:textId="40AB55CB" w:rsidR="006754DB" w:rsidRDefault="00000000">
      <w:r>
        <w:t>____________________________________________________________</w:t>
      </w:r>
      <w:r w:rsidR="005C4C99">
        <w:t>________________________________________</w:t>
      </w:r>
    </w:p>
    <w:p w14:paraId="6DEDAA08" w14:textId="4E68202C" w:rsidR="006754DB" w:rsidRDefault="00000000">
      <w:r>
        <w:t>____________________________________________________________</w:t>
      </w:r>
      <w:r w:rsidR="005C4C99">
        <w:t>________________________________________</w:t>
      </w:r>
    </w:p>
    <w:p w14:paraId="51A0D437" w14:textId="7BE88A2F" w:rsidR="006754DB" w:rsidRDefault="00000000">
      <w:r>
        <w:t>___________________________________________________________</w:t>
      </w:r>
      <w:r w:rsidR="005C4C99">
        <w:t>_________________________________________</w:t>
      </w:r>
    </w:p>
    <w:p w14:paraId="21FA1D9F" w14:textId="37F4FC88" w:rsidR="006754DB" w:rsidRDefault="00000000">
      <w:r>
        <w:t>____________________________________________________________</w:t>
      </w:r>
      <w:r w:rsidR="005C4C99">
        <w:t>________________________________________</w:t>
      </w:r>
    </w:p>
    <w:p w14:paraId="5C065C22" w14:textId="02447271" w:rsidR="006754DB" w:rsidRDefault="00000000" w:rsidP="005C4C99">
      <w:r>
        <w:t>____________________________________________________________</w:t>
      </w:r>
      <w:r w:rsidR="005C4C99">
        <w:t>________________________________________</w:t>
      </w:r>
    </w:p>
    <w:p w14:paraId="7B095B91" w14:textId="77777777" w:rsidR="006754DB" w:rsidRDefault="00000000">
      <w:pPr>
        <w:pStyle w:val="Heading2"/>
      </w:pPr>
      <w:r>
        <w:t>9. References</w:t>
      </w:r>
    </w:p>
    <w:p w14:paraId="310AB400" w14:textId="77777777" w:rsidR="006754DB" w:rsidRDefault="00000000">
      <w:r>
        <w:t>Referee 1</w:t>
      </w:r>
    </w:p>
    <w:p w14:paraId="02A83441" w14:textId="77777777" w:rsidR="006754DB" w:rsidRDefault="00000000">
      <w:r>
        <w:rPr>
          <w:b/>
        </w:rPr>
        <w:t xml:space="preserve">Name: </w:t>
      </w:r>
      <w:r>
        <w:t>____________________________________________________________</w:t>
      </w:r>
    </w:p>
    <w:p w14:paraId="09E94356" w14:textId="77777777" w:rsidR="006754DB" w:rsidRDefault="00000000">
      <w:r>
        <w:rPr>
          <w:b/>
        </w:rPr>
        <w:t xml:space="preserve">Position: </w:t>
      </w:r>
      <w:r>
        <w:t>____________________________________________________________</w:t>
      </w:r>
    </w:p>
    <w:p w14:paraId="54C8E3AE" w14:textId="77777777" w:rsidR="006754DB" w:rsidRDefault="00000000">
      <w:r>
        <w:rPr>
          <w:b/>
        </w:rPr>
        <w:t xml:space="preserve">Organisation: </w:t>
      </w:r>
      <w:r>
        <w:t>____________________________________________________________</w:t>
      </w:r>
    </w:p>
    <w:p w14:paraId="39D365D7" w14:textId="77777777" w:rsidR="006754DB" w:rsidRDefault="00000000">
      <w:r>
        <w:rPr>
          <w:b/>
        </w:rPr>
        <w:t xml:space="preserve">Contact Email/Phone: </w:t>
      </w:r>
      <w:r>
        <w:t>____________________________________________________________</w:t>
      </w:r>
    </w:p>
    <w:p w14:paraId="7DF6B946" w14:textId="77777777" w:rsidR="006754DB" w:rsidRDefault="00000000">
      <w:r>
        <w:br/>
        <w:t>Referee 2</w:t>
      </w:r>
    </w:p>
    <w:p w14:paraId="7D2EC044" w14:textId="77777777" w:rsidR="006754DB" w:rsidRDefault="00000000">
      <w:r>
        <w:rPr>
          <w:b/>
        </w:rPr>
        <w:t xml:space="preserve">Name: </w:t>
      </w:r>
      <w:r>
        <w:t>____________________________________________________________</w:t>
      </w:r>
    </w:p>
    <w:p w14:paraId="0592EB11" w14:textId="77777777" w:rsidR="006754DB" w:rsidRDefault="00000000">
      <w:r>
        <w:rPr>
          <w:b/>
        </w:rPr>
        <w:t xml:space="preserve">Position: </w:t>
      </w:r>
      <w:r>
        <w:t>____________________________________________________________</w:t>
      </w:r>
    </w:p>
    <w:p w14:paraId="7050901D" w14:textId="77777777" w:rsidR="006754DB" w:rsidRDefault="00000000">
      <w:r>
        <w:rPr>
          <w:b/>
        </w:rPr>
        <w:t xml:space="preserve">Organisation: </w:t>
      </w:r>
      <w:r>
        <w:t>____________________________________________________________</w:t>
      </w:r>
    </w:p>
    <w:p w14:paraId="5DB5976D" w14:textId="77777777" w:rsidR="006754DB" w:rsidRDefault="00000000">
      <w:r>
        <w:rPr>
          <w:b/>
        </w:rPr>
        <w:t xml:space="preserve">Contact Email/Phone: </w:t>
      </w:r>
      <w:r>
        <w:t>____________________________________________________________</w:t>
      </w:r>
    </w:p>
    <w:p w14:paraId="1A7F2A35" w14:textId="77777777" w:rsidR="006754DB" w:rsidRDefault="00000000">
      <w:pPr>
        <w:pStyle w:val="Heading2"/>
      </w:pPr>
      <w:r>
        <w:t>10. Declaration</w:t>
      </w:r>
    </w:p>
    <w:p w14:paraId="1B830587" w14:textId="77777777" w:rsidR="006754DB" w:rsidRDefault="00000000">
      <w:r>
        <w:t>I confirm that the information provided in this application is true and accurate to the best of my knowledge.</w:t>
      </w:r>
    </w:p>
    <w:p w14:paraId="0C77D075" w14:textId="77777777" w:rsidR="006754DB" w:rsidRDefault="00000000">
      <w:r>
        <w:rPr>
          <w:b/>
        </w:rPr>
        <w:t xml:space="preserve">Signature: </w:t>
      </w:r>
      <w:r>
        <w:t>____________________________________________________________</w:t>
      </w:r>
    </w:p>
    <w:p w14:paraId="6B84C5C2" w14:textId="77777777" w:rsidR="006754DB" w:rsidRDefault="00000000">
      <w:r>
        <w:rPr>
          <w:b/>
        </w:rPr>
        <w:t xml:space="preserve">Date: </w:t>
      </w:r>
      <w:r>
        <w:t>____________________________________________________________</w:t>
      </w:r>
    </w:p>
    <w:sectPr w:rsidR="006754D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77299583">
    <w:abstractNumId w:val="8"/>
  </w:num>
  <w:num w:numId="2" w16cid:durableId="1178881863">
    <w:abstractNumId w:val="6"/>
  </w:num>
  <w:num w:numId="3" w16cid:durableId="1935354672">
    <w:abstractNumId w:val="5"/>
  </w:num>
  <w:num w:numId="4" w16cid:durableId="407314929">
    <w:abstractNumId w:val="4"/>
  </w:num>
  <w:num w:numId="5" w16cid:durableId="1488522225">
    <w:abstractNumId w:val="7"/>
  </w:num>
  <w:num w:numId="6" w16cid:durableId="787818003">
    <w:abstractNumId w:val="3"/>
  </w:num>
  <w:num w:numId="7" w16cid:durableId="784076812">
    <w:abstractNumId w:val="2"/>
  </w:num>
  <w:num w:numId="8" w16cid:durableId="1769499334">
    <w:abstractNumId w:val="1"/>
  </w:num>
  <w:num w:numId="9" w16cid:durableId="991562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C4C99"/>
    <w:rsid w:val="006754DB"/>
    <w:rsid w:val="00AA1D8D"/>
    <w:rsid w:val="00AD6D7F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D169E2"/>
  <w14:defaultImageDpi w14:val="300"/>
  <w15:docId w15:val="{886A3A36-9DFC-4938-9039-A367D175B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5914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 knight</cp:lastModifiedBy>
  <cp:revision>2</cp:revision>
  <dcterms:created xsi:type="dcterms:W3CDTF">2026-02-13T12:52:00Z</dcterms:created>
  <dcterms:modified xsi:type="dcterms:W3CDTF">2026-02-13T12:52:00Z</dcterms:modified>
  <cp:category/>
</cp:coreProperties>
</file>