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5A33" w14:textId="77777777" w:rsidR="0091379A" w:rsidRDefault="00000000">
      <w:pPr>
        <w:pStyle w:val="Heading1"/>
      </w:pPr>
      <w:r>
        <w:t>Animal Ambulance &amp; Rescue - Client Registration Form</w:t>
      </w:r>
    </w:p>
    <w:p w14:paraId="4C580CC6" w14:textId="77777777" w:rsidR="0091379A" w:rsidRDefault="00000000">
      <w:r>
        <w:t>Please complete this form to register with Animal Ambulance &amp; Rescue. This information will be kept confidential and used only for the purposes of providing transport and care for your animals.</w:t>
      </w:r>
    </w:p>
    <w:p w14:paraId="68EEF53F" w14:textId="77777777" w:rsidR="0091379A" w:rsidRDefault="00000000">
      <w:pPr>
        <w:pStyle w:val="Heading2"/>
      </w:pPr>
      <w:r>
        <w:t>Client Details</w:t>
      </w:r>
    </w:p>
    <w:p w14:paraId="548F2FFA" w14:textId="77777777" w:rsidR="00432B2E" w:rsidRPr="00432B2E" w:rsidRDefault="00432B2E" w:rsidP="00432B2E"/>
    <w:p w14:paraId="3243729D" w14:textId="77777777" w:rsidR="0091379A" w:rsidRDefault="00000000">
      <w:r>
        <w:t>Full Name: ______________________________</w:t>
      </w:r>
    </w:p>
    <w:p w14:paraId="6090CD1F" w14:textId="77777777" w:rsidR="0091379A" w:rsidRDefault="00000000">
      <w:r>
        <w:t>Address: _________________________________</w:t>
      </w:r>
    </w:p>
    <w:p w14:paraId="2E1A012B" w14:textId="77777777" w:rsidR="0091379A" w:rsidRDefault="00000000">
      <w:r>
        <w:t>Postcode: ________________________________</w:t>
      </w:r>
    </w:p>
    <w:p w14:paraId="36AB9F78" w14:textId="77777777" w:rsidR="0091379A" w:rsidRDefault="00000000">
      <w:r>
        <w:t>Telephone (Home): _________________________</w:t>
      </w:r>
    </w:p>
    <w:p w14:paraId="7111980E" w14:textId="77777777" w:rsidR="0091379A" w:rsidRDefault="00000000">
      <w:r>
        <w:t>Telephone (Mobile): _______________________</w:t>
      </w:r>
    </w:p>
    <w:p w14:paraId="4B034CA4" w14:textId="77777777" w:rsidR="0091379A" w:rsidRDefault="00000000">
      <w:r>
        <w:t>Email: ____________________________________</w:t>
      </w:r>
    </w:p>
    <w:p w14:paraId="58A01DA6" w14:textId="77777777" w:rsidR="0091379A" w:rsidRDefault="00000000">
      <w:r>
        <w:t>Preferred Contact Method (Phone/Email): __________________</w:t>
      </w:r>
    </w:p>
    <w:p w14:paraId="119E3CA1" w14:textId="77777777" w:rsidR="0091379A" w:rsidRDefault="00000000">
      <w:pPr>
        <w:pStyle w:val="Heading2"/>
      </w:pPr>
      <w:r>
        <w:t>Emergency Contact</w:t>
      </w:r>
    </w:p>
    <w:p w14:paraId="1DF66CE2" w14:textId="77777777" w:rsidR="00432B2E" w:rsidRPr="00432B2E" w:rsidRDefault="00432B2E" w:rsidP="00432B2E"/>
    <w:p w14:paraId="7E889F5C" w14:textId="77777777" w:rsidR="0091379A" w:rsidRDefault="00000000">
      <w:r>
        <w:t>Name: _____________________________________</w:t>
      </w:r>
    </w:p>
    <w:p w14:paraId="5A569970" w14:textId="77777777" w:rsidR="0091379A" w:rsidRDefault="00000000">
      <w:r>
        <w:t>Relationship: _____________________________</w:t>
      </w:r>
    </w:p>
    <w:p w14:paraId="474931D5" w14:textId="77777777" w:rsidR="0091379A" w:rsidRDefault="00000000">
      <w:r>
        <w:t>Telephone: _______________________________</w:t>
      </w:r>
    </w:p>
    <w:p w14:paraId="5E09918B" w14:textId="77777777" w:rsidR="0091379A" w:rsidRDefault="00000000">
      <w:pPr>
        <w:pStyle w:val="Heading2"/>
      </w:pPr>
      <w:r>
        <w:t>Veterinary Practice</w:t>
      </w:r>
    </w:p>
    <w:p w14:paraId="6C857B8A" w14:textId="77777777" w:rsidR="00432B2E" w:rsidRPr="00432B2E" w:rsidRDefault="00432B2E" w:rsidP="00432B2E"/>
    <w:p w14:paraId="3021612E" w14:textId="77777777" w:rsidR="0091379A" w:rsidRDefault="00000000">
      <w:r>
        <w:t>Practice Name: ____________________________</w:t>
      </w:r>
    </w:p>
    <w:p w14:paraId="0B99F9D5" w14:textId="77777777" w:rsidR="0091379A" w:rsidRDefault="00000000">
      <w:r>
        <w:t>Address: _________________________________</w:t>
      </w:r>
    </w:p>
    <w:p w14:paraId="2D1204DF" w14:textId="77777777" w:rsidR="0091379A" w:rsidRDefault="00000000">
      <w:r>
        <w:t>Telephone: _______________________________</w:t>
      </w:r>
    </w:p>
    <w:p w14:paraId="2751A419" w14:textId="77777777" w:rsidR="0091379A" w:rsidRDefault="00000000">
      <w:r>
        <w:t>Regular Vet: _____________________________</w:t>
      </w:r>
    </w:p>
    <w:p w14:paraId="267A1B29" w14:textId="77777777" w:rsidR="00432B2E" w:rsidRDefault="00432B2E"/>
    <w:p w14:paraId="3DF157C3" w14:textId="77777777" w:rsidR="00432B2E" w:rsidRDefault="00432B2E"/>
    <w:p w14:paraId="021118B2" w14:textId="77777777" w:rsidR="0091379A" w:rsidRDefault="00000000">
      <w:pPr>
        <w:pStyle w:val="Heading2"/>
      </w:pPr>
      <w:r>
        <w:lastRenderedPageBreak/>
        <w:t>Animal Details</w:t>
      </w:r>
    </w:p>
    <w:p w14:paraId="79485AB2" w14:textId="77777777" w:rsidR="00432B2E" w:rsidRPr="00432B2E" w:rsidRDefault="00432B2E" w:rsidP="00432B2E"/>
    <w:p w14:paraId="64ED0E53" w14:textId="77777777" w:rsidR="0091379A" w:rsidRDefault="00000000">
      <w:r>
        <w:t>Name: _____________________________________</w:t>
      </w:r>
    </w:p>
    <w:p w14:paraId="754B5FB1" w14:textId="77777777" w:rsidR="0091379A" w:rsidRDefault="00000000">
      <w:r>
        <w:t>Species/Breed: ____________________________</w:t>
      </w:r>
    </w:p>
    <w:p w14:paraId="67A2FC77" w14:textId="77777777" w:rsidR="0091379A" w:rsidRDefault="00000000">
      <w:r>
        <w:t>Age: ______________________________________</w:t>
      </w:r>
    </w:p>
    <w:p w14:paraId="72BC421C" w14:textId="77777777" w:rsidR="0091379A" w:rsidRDefault="00000000">
      <w:r>
        <w:t>Sex (M/F): ________________________________</w:t>
      </w:r>
    </w:p>
    <w:p w14:paraId="3B41270E" w14:textId="77777777" w:rsidR="0091379A" w:rsidRDefault="00000000">
      <w:r>
        <w:t>Colour/Markings: __________________________</w:t>
      </w:r>
    </w:p>
    <w:p w14:paraId="4D8419BA" w14:textId="77777777" w:rsidR="0091379A" w:rsidRDefault="00000000">
      <w:r>
        <w:t>Microchip No.: ____________________________</w:t>
      </w:r>
    </w:p>
    <w:p w14:paraId="5FDBE603" w14:textId="77777777" w:rsidR="0091379A" w:rsidRDefault="00000000">
      <w:r>
        <w:t>Medical Conditions/Allergies: ______________</w:t>
      </w:r>
    </w:p>
    <w:p w14:paraId="1213DB15" w14:textId="77777777" w:rsidR="0091379A" w:rsidRDefault="00000000">
      <w:r>
        <w:t>Medications: ______________________________</w:t>
      </w:r>
    </w:p>
    <w:p w14:paraId="1EC86DE0" w14:textId="77777777" w:rsidR="0091379A" w:rsidRDefault="00000000">
      <w:r>
        <w:t>Behavioural Notes: _________________________</w:t>
      </w:r>
    </w:p>
    <w:p w14:paraId="0A2BFB87" w14:textId="77777777" w:rsidR="0091379A" w:rsidRDefault="00000000">
      <w:pPr>
        <w:pStyle w:val="Heading2"/>
      </w:pPr>
      <w:r>
        <w:t>Authorisation</w:t>
      </w:r>
    </w:p>
    <w:p w14:paraId="0619DB51" w14:textId="77777777" w:rsidR="00432B2E" w:rsidRDefault="00000000">
      <w:r>
        <w:t xml:space="preserve">I confirm that the information provided is accurate and up-to-date. </w:t>
      </w:r>
    </w:p>
    <w:p w14:paraId="54D4E066" w14:textId="05B183CC" w:rsidR="00432B2E" w:rsidRDefault="00000000">
      <w:r>
        <w:t xml:space="preserve">I agree to notify Animal Ambulance &amp; Rescue of any changes to my contact or animal details. </w:t>
      </w:r>
    </w:p>
    <w:p w14:paraId="62B44A77" w14:textId="39999AD0" w:rsidR="00432B2E" w:rsidRDefault="00000000">
      <w:r>
        <w:t>I consent to my details being stored securely in accordance with data protection regulations.</w:t>
      </w:r>
      <w:r w:rsidR="00432B2E">
        <w:t xml:space="preserve"> </w:t>
      </w:r>
    </w:p>
    <w:p w14:paraId="545D12A7" w14:textId="548FB35E" w:rsidR="0091379A" w:rsidRDefault="00432B2E">
      <w:r>
        <w:t>I consent to Animal Ambulance &amp; Rescue contacting your veterinary practice, out of hours vets or referral Centre for your pet’s history.</w:t>
      </w:r>
    </w:p>
    <w:p w14:paraId="11A17BBE" w14:textId="24EB30D0" w:rsidR="0091379A" w:rsidRDefault="00000000">
      <w:r>
        <w:t>Signature: _______________________________   Date: _____________</w:t>
      </w:r>
      <w:r w:rsidR="00432B2E">
        <w:t>_____</w:t>
      </w:r>
    </w:p>
    <w:p w14:paraId="7B14F126" w14:textId="77777777" w:rsidR="0091379A" w:rsidRDefault="00000000">
      <w:r>
        <w:t>Print Name: ______________________________</w:t>
      </w:r>
    </w:p>
    <w:sectPr w:rsidR="009137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834572">
    <w:abstractNumId w:val="8"/>
  </w:num>
  <w:num w:numId="2" w16cid:durableId="1674919386">
    <w:abstractNumId w:val="6"/>
  </w:num>
  <w:num w:numId="3" w16cid:durableId="1960985018">
    <w:abstractNumId w:val="5"/>
  </w:num>
  <w:num w:numId="4" w16cid:durableId="1394936209">
    <w:abstractNumId w:val="4"/>
  </w:num>
  <w:num w:numId="5" w16cid:durableId="1493639410">
    <w:abstractNumId w:val="7"/>
  </w:num>
  <w:num w:numId="6" w16cid:durableId="1589581582">
    <w:abstractNumId w:val="3"/>
  </w:num>
  <w:num w:numId="7" w16cid:durableId="65418075">
    <w:abstractNumId w:val="2"/>
  </w:num>
  <w:num w:numId="8" w16cid:durableId="52704696">
    <w:abstractNumId w:val="1"/>
  </w:num>
  <w:num w:numId="9" w16cid:durableId="196610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23B3"/>
    <w:rsid w:val="00432B2E"/>
    <w:rsid w:val="0091379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86D9A"/>
  <w14:defaultImageDpi w14:val="300"/>
  <w15:docId w15:val="{BA1CB977-D127-431F-931A-5AD9269C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knight</cp:lastModifiedBy>
  <cp:revision>2</cp:revision>
  <dcterms:created xsi:type="dcterms:W3CDTF">2025-09-13T13:59:00Z</dcterms:created>
  <dcterms:modified xsi:type="dcterms:W3CDTF">2025-09-13T13:59:00Z</dcterms:modified>
  <cp:category/>
</cp:coreProperties>
</file>